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A379" w14:textId="55154568" w:rsidR="00FB527D" w:rsidRPr="00F74A36" w:rsidRDefault="006552F2" w:rsidP="00553028">
      <w:pPr>
        <w:spacing w:after="1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entury Gothic" w:hAnsiTheme="minorHAnsi" w:cstheme="minorHAnsi"/>
          <w:b/>
          <w:bCs/>
          <w:sz w:val="28"/>
          <w:szCs w:val="28"/>
          <w:u w:val="single"/>
        </w:rPr>
        <w:t>ERIE HIGH</w:t>
      </w:r>
      <w:r w:rsidR="004A3003" w:rsidRPr="00F74A36">
        <w:rPr>
          <w:rFonts w:asciiTheme="minorHAnsi" w:eastAsia="Century Gothic" w:hAnsiTheme="minorHAnsi" w:cstheme="minorHAnsi"/>
          <w:b/>
          <w:bCs/>
          <w:sz w:val="28"/>
          <w:szCs w:val="28"/>
          <w:u w:val="single"/>
        </w:rPr>
        <w:t xml:space="preserve"> VARSITY ALTHETIC JACKET</w:t>
      </w:r>
    </w:p>
    <w:p w14:paraId="5D904D83" w14:textId="77777777" w:rsidR="00483AED" w:rsidRDefault="006552F2" w:rsidP="00483AED">
      <w:pPr>
        <w:spacing w:after="1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Century Gothic" w:hAnsiTheme="minorHAnsi" w:cstheme="minorHAnsi"/>
          <w:b/>
          <w:bCs/>
          <w:i/>
          <w:iCs/>
          <w:sz w:val="24"/>
          <w:szCs w:val="24"/>
        </w:rPr>
        <w:t>**</w:t>
      </w:r>
      <w:r w:rsidR="00163ADF">
        <w:rPr>
          <w:rFonts w:asciiTheme="minorHAnsi" w:eastAsia="Century Gothic" w:hAnsiTheme="minorHAnsi" w:cstheme="minorHAnsi"/>
          <w:b/>
          <w:bCs/>
          <w:i/>
          <w:iCs/>
          <w:sz w:val="24"/>
          <w:szCs w:val="24"/>
        </w:rPr>
        <w:t>Coach or Student</w:t>
      </w:r>
      <w:r w:rsidR="00553028">
        <w:rPr>
          <w:rFonts w:asciiTheme="minorHAnsi" w:eastAsia="Century Gothic" w:hAnsiTheme="minorHAnsi" w:cstheme="minorHAnsi"/>
          <w:b/>
          <w:bCs/>
          <w:i/>
          <w:iCs/>
          <w:sz w:val="24"/>
          <w:szCs w:val="24"/>
        </w:rPr>
        <w:t>-</w:t>
      </w:r>
      <w:r w:rsidR="00163ADF">
        <w:rPr>
          <w:rFonts w:asciiTheme="minorHAnsi" w:eastAsia="Century Gothic" w:hAnsiTheme="minorHAnsi" w:cstheme="minorHAnsi"/>
          <w:b/>
          <w:bCs/>
          <w:i/>
          <w:iCs/>
          <w:sz w:val="24"/>
          <w:szCs w:val="24"/>
        </w:rPr>
        <w:t xml:space="preserve">Athlete must provide Varsity Letter </w:t>
      </w:r>
      <w:r>
        <w:rPr>
          <w:rFonts w:asciiTheme="minorHAnsi" w:eastAsia="Century Gothic" w:hAnsiTheme="minorHAnsi" w:cstheme="minorHAnsi"/>
          <w:b/>
          <w:bCs/>
          <w:i/>
          <w:iCs/>
          <w:sz w:val="24"/>
          <w:szCs w:val="24"/>
        </w:rPr>
        <w:t>*</w:t>
      </w:r>
    </w:p>
    <w:p w14:paraId="5BDD89E3" w14:textId="06B4B4FF" w:rsidR="00DE6CB5" w:rsidRDefault="00DE6CB5" w:rsidP="00483AED">
      <w:pPr>
        <w:spacing w:after="160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PLEASE CHECK WHAT OPTION YOU WOULD LIKE TO PURCHASE</w:t>
      </w:r>
    </w:p>
    <w:p w14:paraId="7FA13531" w14:textId="77777777" w:rsidR="00456215" w:rsidRDefault="00456215">
      <w:pPr>
        <w:spacing w:after="1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34956A5" w14:textId="3A578218" w:rsidR="00FB527D" w:rsidRPr="003A505B" w:rsidRDefault="00566566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Vinyl Sleeve Jacket- </w:t>
      </w:r>
      <w:r w:rsidR="004A3003"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$1</w:t>
      </w:r>
      <w:r w:rsidR="002D1DDF">
        <w:rPr>
          <w:rFonts w:asciiTheme="minorHAnsi" w:eastAsia="Century Gothic" w:hAnsiTheme="minorHAnsi" w:cstheme="minorHAnsi"/>
          <w:b/>
          <w:bCs/>
          <w:sz w:val="24"/>
          <w:szCs w:val="24"/>
        </w:rPr>
        <w:t>6</w:t>
      </w:r>
      <w:r w:rsidR="00E41776">
        <w:rPr>
          <w:rFonts w:asciiTheme="minorHAnsi" w:eastAsia="Century Gothic" w:hAnsiTheme="minorHAnsi" w:cstheme="minorHAnsi"/>
          <w:b/>
          <w:bCs/>
          <w:sz w:val="24"/>
          <w:szCs w:val="24"/>
        </w:rPr>
        <w:t>0</w:t>
      </w:r>
      <w:r w:rsidR="004A3003"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Base Price Includes: </w:t>
      </w:r>
    </w:p>
    <w:p w14:paraId="5F8DF66B" w14:textId="5E6AFEC6" w:rsidR="00FB527D" w:rsidRPr="003A505B" w:rsidRDefault="004A3003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Varsity Wool Jacket. Vinyl Sleeves. Name 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 xml:space="preserve">and grad year 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>Embroidered on Right Chest. Letter Sewn</w:t>
      </w:r>
      <w:r w:rsidR="003A505B" w:rsidRPr="003A505B">
        <w:rPr>
          <w:rFonts w:asciiTheme="minorHAnsi" w:eastAsia="Century Gothic" w:hAnsiTheme="minorHAnsi" w:cstheme="minorHAnsi"/>
          <w:sz w:val="24"/>
          <w:szCs w:val="24"/>
        </w:rPr>
        <w:t xml:space="preserve"> on to jacket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(</w:t>
      </w:r>
      <w:r w:rsidR="006D7549">
        <w:rPr>
          <w:rFonts w:asciiTheme="minorHAnsi" w:eastAsia="Century Gothic" w:hAnsiTheme="minorHAnsi" w:cstheme="minorHAnsi"/>
          <w:b/>
          <w:bCs/>
          <w:sz w:val="24"/>
          <w:szCs w:val="24"/>
        </w:rPr>
        <w:t>Athlete</w:t>
      </w:r>
      <w:r w:rsidR="006552F2">
        <w:rPr>
          <w:rFonts w:asciiTheme="minorHAnsi" w:eastAsia="Century Gothic" w:hAnsiTheme="minorHAnsi" w:cstheme="minorHAnsi"/>
          <w:b/>
          <w:bCs/>
          <w:sz w:val="24"/>
          <w:szCs w:val="24"/>
        </w:rPr>
        <w:t>/coach</w:t>
      </w: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must provide letter</w:t>
      </w:r>
      <w:r w:rsidR="00566566"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on order day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>)</w:t>
      </w:r>
      <w:r w:rsidR="00837CD8">
        <w:rPr>
          <w:rFonts w:asciiTheme="minorHAnsi" w:eastAsia="Century Gothic" w:hAnsiTheme="minorHAnsi" w:cstheme="minorHAnsi"/>
          <w:sz w:val="24"/>
          <w:szCs w:val="24"/>
        </w:rPr>
        <w:t>. 2 Digit chenille Grad year on sleeve</w:t>
      </w:r>
    </w:p>
    <w:p w14:paraId="20C72F71" w14:textId="5B3EFF34" w:rsidR="00FB527D" w:rsidRPr="003A505B" w:rsidRDefault="004A3003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F74A36">
        <w:rPr>
          <w:rFonts w:asciiTheme="minorHAnsi" w:eastAsia="Century Gothic" w:hAnsiTheme="minorHAnsi" w:cstheme="minorHAnsi"/>
          <w:b/>
          <w:bCs/>
          <w:sz w:val="24"/>
          <w:szCs w:val="24"/>
        </w:rPr>
        <w:t>OPTION 1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: Black Wool Jacket with 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>Purple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Vinyl Sleeves</w:t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eastAsia="Century Gothic" w:hAnsiTheme="minorHAnsi" w:cstheme="minorHAnsi"/>
          <w:sz w:val="24"/>
          <w:szCs w:val="24"/>
        </w:rPr>
        <w:t>_____</w:t>
      </w:r>
    </w:p>
    <w:p w14:paraId="22FBD86A" w14:textId="48B1DC30" w:rsidR="00FB527D" w:rsidRPr="003A505B" w:rsidRDefault="004A3003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F74A36">
        <w:rPr>
          <w:rFonts w:asciiTheme="minorHAnsi" w:eastAsia="Century Gothic" w:hAnsiTheme="minorHAnsi" w:cstheme="minorHAnsi"/>
          <w:b/>
          <w:bCs/>
          <w:sz w:val="24"/>
          <w:szCs w:val="24"/>
        </w:rPr>
        <w:t>OPTION 2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: 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 xml:space="preserve">Purple 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Wool Jacket with </w:t>
      </w:r>
      <w:r w:rsidR="00483AED">
        <w:rPr>
          <w:rFonts w:asciiTheme="minorHAnsi" w:eastAsia="Century Gothic" w:hAnsiTheme="minorHAnsi" w:cstheme="minorHAnsi"/>
          <w:sz w:val="24"/>
          <w:szCs w:val="24"/>
        </w:rPr>
        <w:t>W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>hite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Vinyl Sleeves</w:t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eastAsia="Century Gothic" w:hAnsiTheme="minorHAnsi" w:cstheme="minorHAnsi"/>
          <w:sz w:val="24"/>
          <w:szCs w:val="24"/>
        </w:rPr>
        <w:t>____</w:t>
      </w:r>
      <w:r w:rsidR="00566566" w:rsidRPr="003A505B">
        <w:rPr>
          <w:rFonts w:asciiTheme="minorHAnsi" w:eastAsia="Century Gothic" w:hAnsiTheme="minorHAnsi" w:cstheme="minorHAnsi"/>
          <w:sz w:val="24"/>
          <w:szCs w:val="24"/>
        </w:rPr>
        <w:t>_</w:t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</w:p>
    <w:p w14:paraId="777A341F" w14:textId="51DF05E8" w:rsidR="00E41776" w:rsidRPr="00483AED" w:rsidRDefault="00483AED">
      <w:pPr>
        <w:spacing w:after="160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OPTION 3: </w:t>
      </w:r>
      <w:r>
        <w:rPr>
          <w:rFonts w:asciiTheme="minorHAnsi" w:eastAsia="Century Gothic" w:hAnsiTheme="minorHAnsi" w:cstheme="minorHAnsi"/>
          <w:sz w:val="24"/>
          <w:szCs w:val="24"/>
        </w:rPr>
        <w:t>Black Wool Jacket with Black Vinyl Sleeves                                    _____</w:t>
      </w:r>
    </w:p>
    <w:p w14:paraId="41406A36" w14:textId="49A27104" w:rsidR="00FB527D" w:rsidRPr="003A505B" w:rsidRDefault="00566566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Leather Sleeve Upgrade- </w:t>
      </w:r>
      <w:r w:rsidR="004A3003"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$</w:t>
      </w:r>
      <w:r w:rsidR="00456215">
        <w:rPr>
          <w:rFonts w:asciiTheme="minorHAnsi" w:eastAsia="Century Gothic" w:hAnsiTheme="minorHAnsi" w:cstheme="minorHAnsi"/>
          <w:b/>
          <w:bCs/>
          <w:sz w:val="24"/>
          <w:szCs w:val="24"/>
        </w:rPr>
        <w:t>2</w:t>
      </w:r>
      <w:r w:rsidR="002D1DDF">
        <w:rPr>
          <w:rFonts w:asciiTheme="minorHAnsi" w:eastAsia="Century Gothic" w:hAnsiTheme="minorHAnsi" w:cstheme="minorHAnsi"/>
          <w:b/>
          <w:bCs/>
          <w:sz w:val="24"/>
          <w:szCs w:val="24"/>
        </w:rPr>
        <w:t>3</w:t>
      </w:r>
      <w:r w:rsidR="00FF30AD">
        <w:rPr>
          <w:rFonts w:asciiTheme="minorHAnsi" w:eastAsia="Century Gothic" w:hAnsiTheme="minorHAnsi" w:cstheme="minorHAnsi"/>
          <w:b/>
          <w:bCs/>
          <w:sz w:val="24"/>
          <w:szCs w:val="24"/>
        </w:rPr>
        <w:t>0</w:t>
      </w:r>
      <w:r w:rsidR="004A3003"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Base Price Jacket Includes:</w:t>
      </w:r>
    </w:p>
    <w:p w14:paraId="5F376658" w14:textId="253C7997" w:rsidR="00FB527D" w:rsidRPr="003A505B" w:rsidRDefault="004A3003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sz w:val="24"/>
          <w:szCs w:val="24"/>
        </w:rPr>
        <w:t>Varsity Wool Jacket. Leather Sleeve. Name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 xml:space="preserve"> and grad year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Embroidered on Right Chest. Letter Sewn</w:t>
      </w:r>
      <w:r w:rsidR="00566566" w:rsidRPr="003A505B">
        <w:rPr>
          <w:rFonts w:asciiTheme="minorHAnsi" w:eastAsia="Century Gothic" w:hAnsiTheme="minorHAnsi" w:cstheme="minorHAnsi"/>
          <w:sz w:val="24"/>
          <w:szCs w:val="24"/>
        </w:rPr>
        <w:t xml:space="preserve"> on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(</w:t>
      </w:r>
      <w:r w:rsidR="00566566"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A</w:t>
      </w: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thlete</w:t>
      </w:r>
      <w:r w:rsidR="006552F2">
        <w:rPr>
          <w:rFonts w:asciiTheme="minorHAnsi" w:eastAsia="Century Gothic" w:hAnsiTheme="minorHAnsi" w:cstheme="minorHAnsi"/>
          <w:b/>
          <w:bCs/>
          <w:sz w:val="24"/>
          <w:szCs w:val="24"/>
        </w:rPr>
        <w:t>/coach</w:t>
      </w: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must provide letter</w:t>
      </w:r>
      <w:r w:rsidR="00566566"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on order day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>)</w:t>
      </w:r>
    </w:p>
    <w:p w14:paraId="13C431E0" w14:textId="03BA3571" w:rsidR="00FB527D" w:rsidRPr="003A505B" w:rsidRDefault="004A3003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F74A36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OPTION </w:t>
      </w:r>
      <w:r w:rsidR="00483AED">
        <w:rPr>
          <w:rFonts w:asciiTheme="minorHAnsi" w:eastAsia="Century Gothic" w:hAnsiTheme="minorHAnsi" w:cstheme="minorHAnsi"/>
          <w:b/>
          <w:bCs/>
          <w:sz w:val="24"/>
          <w:szCs w:val="24"/>
        </w:rPr>
        <w:t>4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: Black Wool Jacket with 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>Purple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Leather Sleeves</w:t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eastAsia="Century Gothic" w:hAnsiTheme="minorHAnsi" w:cstheme="minorHAnsi"/>
          <w:sz w:val="24"/>
          <w:szCs w:val="24"/>
        </w:rPr>
        <w:t>_____</w:t>
      </w:r>
    </w:p>
    <w:p w14:paraId="45402A62" w14:textId="6FBF981F" w:rsidR="00FB527D" w:rsidRPr="003A505B" w:rsidRDefault="004A3003">
      <w:pPr>
        <w:spacing w:after="160"/>
        <w:rPr>
          <w:rFonts w:asciiTheme="minorHAnsi" w:hAnsiTheme="minorHAnsi" w:cstheme="minorHAnsi"/>
          <w:sz w:val="24"/>
          <w:szCs w:val="24"/>
        </w:rPr>
      </w:pPr>
      <w:r w:rsidRPr="00F74A36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OPTION </w:t>
      </w:r>
      <w:r w:rsidR="00483AED">
        <w:rPr>
          <w:rFonts w:asciiTheme="minorHAnsi" w:eastAsia="Century Gothic" w:hAnsiTheme="minorHAnsi" w:cstheme="minorHAnsi"/>
          <w:b/>
          <w:bCs/>
          <w:sz w:val="24"/>
          <w:szCs w:val="24"/>
        </w:rPr>
        <w:t>5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: 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>Purple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Wool Jacket with </w:t>
      </w:r>
      <w:r w:rsidR="00483AED">
        <w:rPr>
          <w:rFonts w:asciiTheme="minorHAnsi" w:eastAsia="Century Gothic" w:hAnsiTheme="minorHAnsi" w:cstheme="minorHAnsi"/>
          <w:sz w:val="24"/>
          <w:szCs w:val="24"/>
        </w:rPr>
        <w:t>W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>hite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Leather Sleeves</w:t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eastAsia="Century Gothic" w:hAnsiTheme="minorHAnsi" w:cstheme="minorHAnsi"/>
          <w:sz w:val="24"/>
          <w:szCs w:val="24"/>
        </w:rPr>
        <w:t>_____</w:t>
      </w:r>
    </w:p>
    <w:p w14:paraId="514D8833" w14:textId="19399312" w:rsidR="00FB527D" w:rsidRPr="00483AED" w:rsidRDefault="00483AED" w:rsidP="00DE6C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OPTION 6: </w:t>
      </w:r>
      <w:r>
        <w:rPr>
          <w:rFonts w:asciiTheme="minorHAnsi" w:hAnsiTheme="minorHAnsi" w:cstheme="minorHAnsi"/>
          <w:sz w:val="24"/>
          <w:szCs w:val="24"/>
        </w:rPr>
        <w:t>Black Wool Jacket with Black Leather Sleeves                                _____</w:t>
      </w:r>
    </w:p>
    <w:p w14:paraId="266EE612" w14:textId="77777777" w:rsidR="00FB527D" w:rsidRPr="003A505B" w:rsidRDefault="00FB527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7CF657" w14:textId="77368978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STUDENT</w:t>
      </w:r>
      <w:r w:rsidR="00F74A36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NAME:</w:t>
      </w: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____________________________________</w:t>
      </w:r>
    </w:p>
    <w:p w14:paraId="60032B1D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4FCAD5F7" w14:textId="121F81A5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NAME EMBROIDERED</w:t>
      </w:r>
      <w:r w:rsidR="007E15B6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ON JACKET: </w:t>
      </w: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_____________________________________</w:t>
      </w:r>
    </w:p>
    <w:p w14:paraId="337F367A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3259C6AE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46AFAE8E" w14:textId="3FE65E3D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GRAD YEAR: ________________</w:t>
      </w:r>
      <w:r w:rsidRPr="003A505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SIZE __________</w:t>
      </w:r>
      <w:r w:rsidR="00F74A36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(sizing samples available on order day)</w:t>
      </w:r>
    </w:p>
    <w:p w14:paraId="656B8281" w14:textId="77777777" w:rsidR="003A505B" w:rsidRPr="003A505B" w:rsidRDefault="003A505B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4F3C557E" w14:textId="77777777" w:rsidR="00163ADF" w:rsidRDefault="00163ADF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71A09E1" w14:textId="77777777" w:rsidR="00163ADF" w:rsidRDefault="00163ADF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94D6A8E" w14:textId="77777777" w:rsidR="00163ADF" w:rsidRDefault="00163ADF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1D85873" w14:textId="1CF9E185" w:rsidR="003A505B" w:rsidRPr="003A505B" w:rsidRDefault="003A505B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A505B">
        <w:rPr>
          <w:rFonts w:asciiTheme="minorHAnsi" w:hAnsiTheme="minorHAnsi" w:cstheme="minorHAnsi"/>
          <w:b/>
          <w:bCs/>
          <w:sz w:val="24"/>
          <w:szCs w:val="24"/>
          <w:u w:val="single"/>
        </w:rPr>
        <w:t>OPTIONAL SIZING CONSIDERATIONS:</w:t>
      </w:r>
    </w:p>
    <w:p w14:paraId="63C5F137" w14:textId="0481905D" w:rsidR="003A505B" w:rsidRPr="003A505B" w:rsidRDefault="003A505B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3A505B">
        <w:rPr>
          <w:rFonts w:asciiTheme="minorHAnsi" w:hAnsiTheme="minorHAnsi" w:cstheme="minorHAnsi"/>
          <w:b/>
          <w:bCs/>
          <w:sz w:val="24"/>
          <w:szCs w:val="24"/>
        </w:rPr>
        <w:t>A. 2 inches SHORTENING OF SLEEVE (No Charge Feature)</w:t>
      </w:r>
      <w:r w:rsidR="007E15B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</w:p>
    <w:p w14:paraId="3BC3C916" w14:textId="77777777" w:rsidR="003A505B" w:rsidRPr="003A505B" w:rsidRDefault="003A505B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3A505B">
        <w:rPr>
          <w:rFonts w:asciiTheme="minorHAnsi" w:hAnsiTheme="minorHAnsi" w:cstheme="minorHAnsi"/>
          <w:b/>
          <w:bCs/>
          <w:sz w:val="24"/>
          <w:szCs w:val="24"/>
        </w:rPr>
        <w:t>B. 2 inches ADDED TO THE SLEEVE (Plus $15 to base price)</w:t>
      </w:r>
    </w:p>
    <w:p w14:paraId="6106365E" w14:textId="77777777" w:rsidR="003A505B" w:rsidRPr="003A505B" w:rsidRDefault="003A505B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3A505B">
        <w:rPr>
          <w:rFonts w:asciiTheme="minorHAnsi" w:hAnsiTheme="minorHAnsi" w:cstheme="minorHAnsi"/>
          <w:b/>
          <w:bCs/>
          <w:sz w:val="24"/>
          <w:szCs w:val="24"/>
        </w:rPr>
        <w:t>C. 2 inches ADDED TO THE BODY (Plus $15 to base price)</w:t>
      </w:r>
    </w:p>
    <w:p w14:paraId="4660AB22" w14:textId="77777777" w:rsidR="003A505B" w:rsidRPr="003A505B" w:rsidRDefault="003A505B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3A505B">
        <w:rPr>
          <w:rFonts w:asciiTheme="minorHAnsi" w:hAnsiTheme="minorHAnsi" w:cstheme="minorHAnsi"/>
          <w:b/>
          <w:bCs/>
          <w:sz w:val="24"/>
          <w:szCs w:val="24"/>
        </w:rPr>
        <w:t>D. 2 inches ADDED TO THE SLEEVE &amp; BODY (plus $30 to base price)</w:t>
      </w:r>
    </w:p>
    <w:p w14:paraId="05922247" w14:textId="06E0DB75" w:rsidR="003A505B" w:rsidRPr="003A505B" w:rsidRDefault="003A505B" w:rsidP="003A505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3A505B">
        <w:rPr>
          <w:rFonts w:asciiTheme="minorHAnsi" w:hAnsiTheme="minorHAnsi" w:cstheme="minorHAnsi"/>
          <w:b/>
          <w:bCs/>
          <w:sz w:val="24"/>
          <w:szCs w:val="24"/>
        </w:rPr>
        <w:t>E. 4XL and up (plus $</w:t>
      </w:r>
      <w:r w:rsidR="007E15B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A505B">
        <w:rPr>
          <w:rFonts w:asciiTheme="minorHAnsi" w:hAnsiTheme="minorHAnsi" w:cstheme="minorHAnsi"/>
          <w:b/>
          <w:bCs/>
          <w:sz w:val="24"/>
          <w:szCs w:val="24"/>
        </w:rPr>
        <w:t>5 to base price)</w:t>
      </w:r>
    </w:p>
    <w:p w14:paraId="3E5CAD0B" w14:textId="77777777" w:rsidR="003A505B" w:rsidRPr="003A505B" w:rsidRDefault="003A505B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085E02BC" w14:textId="77777777" w:rsidR="003A505B" w:rsidRPr="003A505B" w:rsidRDefault="003A505B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3FD9475F" w14:textId="77777777" w:rsidR="006552F2" w:rsidRDefault="006552F2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3F1E8C47" w14:textId="77777777" w:rsidR="00553028" w:rsidRDefault="00553028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01651894" w14:textId="77777777" w:rsidR="00553028" w:rsidRDefault="00553028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44DE4C9D" w14:textId="77777777" w:rsidR="00553028" w:rsidRDefault="00553028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0A33E047" w14:textId="1E6C895C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lastRenderedPageBreak/>
        <w:t>Add Your School &amp; Sport</w:t>
      </w:r>
    </w:p>
    <w:p w14:paraId="032FB3D3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581269B0" w14:textId="19580684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sz w:val="24"/>
          <w:szCs w:val="24"/>
        </w:rPr>
        <w:t>$</w:t>
      </w:r>
      <w:r w:rsidR="00837CD8">
        <w:rPr>
          <w:rFonts w:asciiTheme="minorHAnsi" w:eastAsia="Century Gothic" w:hAnsiTheme="minorHAnsi" w:cstheme="minorHAnsi"/>
          <w:sz w:val="24"/>
          <w:szCs w:val="24"/>
        </w:rPr>
        <w:t>2</w:t>
      </w:r>
      <w:r w:rsidR="001935DA">
        <w:rPr>
          <w:rFonts w:asciiTheme="minorHAnsi" w:eastAsia="Century Gothic" w:hAnsiTheme="minorHAnsi" w:cstheme="minorHAnsi"/>
          <w:sz w:val="24"/>
          <w:szCs w:val="24"/>
        </w:rPr>
        <w:t>5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for </w:t>
      </w:r>
      <w:r w:rsidR="006552F2">
        <w:rPr>
          <w:rFonts w:asciiTheme="minorHAnsi" w:eastAsia="Century Gothic" w:hAnsiTheme="minorHAnsi" w:cstheme="minorHAnsi"/>
          <w:sz w:val="24"/>
          <w:szCs w:val="24"/>
        </w:rPr>
        <w:t>Erie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on Back of Jacket (Check ONE</w:t>
      </w:r>
      <w:proofErr w:type="gramStart"/>
      <w:r w:rsidRPr="003A505B">
        <w:rPr>
          <w:rFonts w:asciiTheme="minorHAnsi" w:eastAsia="Century Gothic" w:hAnsiTheme="minorHAnsi" w:cstheme="minorHAnsi"/>
          <w:sz w:val="24"/>
          <w:szCs w:val="24"/>
        </w:rPr>
        <w:t>)</w:t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hAnsiTheme="minorHAnsi" w:cstheme="minorHAnsi"/>
          <w:sz w:val="24"/>
          <w:szCs w:val="24"/>
        </w:rPr>
        <w:tab/>
      </w:r>
      <w:r w:rsidRPr="003A505B">
        <w:rPr>
          <w:rFonts w:asciiTheme="minorHAnsi" w:eastAsia="Century Gothic" w:hAnsiTheme="minorHAnsi" w:cstheme="minorHAnsi"/>
          <w:sz w:val="24"/>
          <w:szCs w:val="24"/>
        </w:rPr>
        <w:t>YES</w:t>
      </w:r>
      <w:proofErr w:type="gramEnd"/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_____   NO _____</w:t>
      </w:r>
    </w:p>
    <w:p w14:paraId="556D5C15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5F72659F" w14:textId="26CA7AB6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sz w:val="24"/>
          <w:szCs w:val="24"/>
        </w:rPr>
        <w:t>$</w:t>
      </w:r>
      <w:r w:rsidR="00837CD8">
        <w:rPr>
          <w:rFonts w:asciiTheme="minorHAnsi" w:eastAsia="Century Gothic" w:hAnsiTheme="minorHAnsi" w:cstheme="minorHAnsi"/>
          <w:sz w:val="24"/>
          <w:szCs w:val="24"/>
        </w:rPr>
        <w:t>2</w:t>
      </w:r>
      <w:r w:rsidR="001935DA">
        <w:rPr>
          <w:rFonts w:asciiTheme="minorHAnsi" w:eastAsia="Century Gothic" w:hAnsiTheme="minorHAnsi" w:cstheme="minorHAnsi"/>
          <w:sz w:val="24"/>
          <w:szCs w:val="24"/>
        </w:rPr>
        <w:t>5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 xml:space="preserve"> for Each Sport Embroidered on Back of Jacket (Please Write Sports Below)</w:t>
      </w:r>
    </w:p>
    <w:p w14:paraId="42B1765A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2D16429F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4A06A521" w14:textId="5F547042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sz w:val="24"/>
          <w:szCs w:val="24"/>
        </w:rPr>
        <w:t>SPORT #1 (+$</w:t>
      </w:r>
      <w:r w:rsidR="00837CD8">
        <w:rPr>
          <w:rFonts w:asciiTheme="minorHAnsi" w:eastAsia="Century Gothic" w:hAnsiTheme="minorHAnsi" w:cstheme="minorHAnsi"/>
          <w:sz w:val="24"/>
          <w:szCs w:val="24"/>
        </w:rPr>
        <w:t>2</w:t>
      </w:r>
      <w:r w:rsidR="001935DA">
        <w:rPr>
          <w:rFonts w:asciiTheme="minorHAnsi" w:eastAsia="Century Gothic" w:hAnsiTheme="minorHAnsi" w:cstheme="minorHAnsi"/>
          <w:sz w:val="24"/>
          <w:szCs w:val="24"/>
        </w:rPr>
        <w:t>5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>) ____________________________________________________________________</w:t>
      </w:r>
    </w:p>
    <w:p w14:paraId="7BF9B4E2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359D3066" w14:textId="1635F189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sz w:val="24"/>
          <w:szCs w:val="24"/>
        </w:rPr>
        <w:t>SPORT #2 (+$</w:t>
      </w:r>
      <w:r w:rsidR="00837CD8">
        <w:rPr>
          <w:rFonts w:asciiTheme="minorHAnsi" w:eastAsia="Century Gothic" w:hAnsiTheme="minorHAnsi" w:cstheme="minorHAnsi"/>
          <w:sz w:val="24"/>
          <w:szCs w:val="24"/>
        </w:rPr>
        <w:t>2</w:t>
      </w:r>
      <w:r w:rsidR="001935DA">
        <w:rPr>
          <w:rFonts w:asciiTheme="minorHAnsi" w:eastAsia="Century Gothic" w:hAnsiTheme="minorHAnsi" w:cstheme="minorHAnsi"/>
          <w:sz w:val="24"/>
          <w:szCs w:val="24"/>
        </w:rPr>
        <w:t>5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>) ____________________________________________________________________</w:t>
      </w:r>
    </w:p>
    <w:p w14:paraId="6A567AEA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12B65640" w14:textId="7870FC33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sz w:val="24"/>
          <w:szCs w:val="24"/>
        </w:rPr>
        <w:t>SPORT #3 (+$</w:t>
      </w:r>
      <w:r w:rsidR="00837CD8">
        <w:rPr>
          <w:rFonts w:asciiTheme="minorHAnsi" w:eastAsia="Century Gothic" w:hAnsiTheme="minorHAnsi" w:cstheme="minorHAnsi"/>
          <w:sz w:val="24"/>
          <w:szCs w:val="24"/>
        </w:rPr>
        <w:t>2</w:t>
      </w:r>
      <w:r w:rsidR="001935DA">
        <w:rPr>
          <w:rFonts w:asciiTheme="minorHAnsi" w:eastAsia="Century Gothic" w:hAnsiTheme="minorHAnsi" w:cstheme="minorHAnsi"/>
          <w:sz w:val="24"/>
          <w:szCs w:val="24"/>
        </w:rPr>
        <w:t>5</w:t>
      </w:r>
      <w:r w:rsidRPr="003A505B">
        <w:rPr>
          <w:rFonts w:asciiTheme="minorHAnsi" w:eastAsia="Century Gothic" w:hAnsiTheme="minorHAnsi" w:cstheme="minorHAnsi"/>
          <w:sz w:val="24"/>
          <w:szCs w:val="24"/>
        </w:rPr>
        <w:t>) ____________________________________________________________________</w:t>
      </w:r>
    </w:p>
    <w:p w14:paraId="781796A9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60347CF2" w14:textId="04FCEBE0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ADD SHIPPING &amp; HANDLING</w:t>
      </w:r>
      <w:r w:rsidR="00163ADF">
        <w:rPr>
          <w:rFonts w:asciiTheme="minorHAnsi" w:eastAsia="Century Gothic" w:hAnsiTheme="minorHAnsi" w:cstheme="minorHAnsi"/>
          <w:b/>
          <w:bCs/>
          <w:sz w:val="24"/>
          <w:szCs w:val="24"/>
        </w:rPr>
        <w:t>:</w:t>
      </w:r>
    </w:p>
    <w:p w14:paraId="58AA3F2E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32EC1F24" w14:textId="73FCA001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163ADF">
        <w:rPr>
          <w:rFonts w:asciiTheme="minorHAnsi" w:eastAsia="Century Gothic" w:hAnsiTheme="minorHAnsi" w:cstheme="minorHAnsi"/>
          <w:b/>
          <w:bCs/>
          <w:sz w:val="32"/>
          <w:szCs w:val="32"/>
        </w:rPr>
        <w:t xml:space="preserve">Shipping and </w:t>
      </w:r>
      <w:r w:rsidR="00163ADF">
        <w:rPr>
          <w:rFonts w:asciiTheme="minorHAnsi" w:eastAsia="Century Gothic" w:hAnsiTheme="minorHAnsi" w:cstheme="minorHAnsi"/>
          <w:b/>
          <w:bCs/>
          <w:sz w:val="32"/>
          <w:szCs w:val="32"/>
        </w:rPr>
        <w:t>H</w:t>
      </w:r>
      <w:r w:rsidRPr="00163ADF">
        <w:rPr>
          <w:rFonts w:asciiTheme="minorHAnsi" w:eastAsia="Century Gothic" w:hAnsiTheme="minorHAnsi" w:cstheme="minorHAnsi"/>
          <w:b/>
          <w:bCs/>
          <w:sz w:val="32"/>
          <w:szCs w:val="32"/>
        </w:rPr>
        <w:t>andling is $</w:t>
      </w:r>
      <w:r w:rsidR="00A0184A">
        <w:rPr>
          <w:rFonts w:asciiTheme="minorHAnsi" w:eastAsia="Century Gothic" w:hAnsiTheme="minorHAnsi" w:cstheme="minorHAnsi"/>
          <w:b/>
          <w:bCs/>
          <w:sz w:val="32"/>
          <w:szCs w:val="32"/>
        </w:rPr>
        <w:t>24</w:t>
      </w:r>
      <w:r w:rsidR="001F4418">
        <w:rPr>
          <w:rFonts w:asciiTheme="minorHAnsi" w:eastAsia="Century Gothic" w:hAnsiTheme="minorHAnsi" w:cstheme="minorHAnsi"/>
          <w:b/>
          <w:bCs/>
          <w:sz w:val="32"/>
          <w:szCs w:val="32"/>
        </w:rPr>
        <w:t>.95</w:t>
      </w:r>
      <w:r w:rsidR="00747CEE">
        <w:rPr>
          <w:rFonts w:asciiTheme="minorHAnsi" w:eastAsia="Century Gothic" w:hAnsiTheme="minorHAnsi" w:cstheme="minorHAnsi"/>
          <w:b/>
          <w:bCs/>
          <w:sz w:val="32"/>
          <w:szCs w:val="32"/>
        </w:rPr>
        <w:t xml:space="preserve"> per</w:t>
      </w:r>
      <w:r w:rsidRPr="00163ADF">
        <w:rPr>
          <w:rFonts w:asciiTheme="minorHAnsi" w:eastAsia="Century Gothic" w:hAnsiTheme="minorHAnsi" w:cstheme="minorHAnsi"/>
          <w:b/>
          <w:bCs/>
          <w:sz w:val="32"/>
          <w:szCs w:val="32"/>
        </w:rPr>
        <w:t xml:space="preserve"> jacket</w:t>
      </w:r>
      <w:r w:rsidR="00747CEE">
        <w:rPr>
          <w:rFonts w:asciiTheme="minorHAnsi" w:eastAsia="Century Gothic" w:hAnsiTheme="minorHAnsi" w:cstheme="minorHAnsi"/>
          <w:b/>
          <w:bCs/>
          <w:sz w:val="32"/>
          <w:szCs w:val="32"/>
        </w:rPr>
        <w:t>. Please be sure to add this to the cost.</w:t>
      </w:r>
    </w:p>
    <w:p w14:paraId="27736E5D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761610B1" w14:textId="77777777" w:rsidR="006552F2" w:rsidRDefault="006552F2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2DFB17ED" w14:textId="4BA78E97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TOTAL PRICE OF JACKET: ____________________________</w:t>
      </w:r>
    </w:p>
    <w:p w14:paraId="14D19845" w14:textId="77777777" w:rsidR="00FB527D" w:rsidRPr="003A505B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4FE9D457" w14:textId="12D5789A" w:rsidR="00FB527D" w:rsidRPr="003A505B" w:rsidRDefault="004A3003">
      <w:pPr>
        <w:rPr>
          <w:rFonts w:asciiTheme="minorHAnsi" w:hAnsiTheme="minorHAnsi" w:cstheme="minorHAnsi"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Contact #: _________________________    </w:t>
      </w:r>
      <w:r w:rsid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Email:</w:t>
      </w:r>
      <w:r w:rsidR="003A505B"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_</w:t>
      </w: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>___________________________</w:t>
      </w:r>
    </w:p>
    <w:p w14:paraId="5883E6B2" w14:textId="77777777" w:rsidR="00FB527D" w:rsidRDefault="00FB527D">
      <w:pPr>
        <w:rPr>
          <w:rFonts w:asciiTheme="minorHAnsi" w:hAnsiTheme="minorHAnsi" w:cstheme="minorHAnsi"/>
          <w:sz w:val="24"/>
          <w:szCs w:val="24"/>
        </w:rPr>
      </w:pPr>
    </w:p>
    <w:p w14:paraId="63C3BBBC" w14:textId="77777777" w:rsidR="00E41776" w:rsidRDefault="00E41776" w:rsidP="00837CD8">
      <w:pPr>
        <w:rPr>
          <w:rFonts w:asciiTheme="minorHAnsi" w:eastAsia="Century Gothic" w:hAnsiTheme="minorHAnsi" w:cstheme="minorHAnsi"/>
          <w:b/>
          <w:bCs/>
          <w:sz w:val="32"/>
          <w:szCs w:val="32"/>
        </w:rPr>
      </w:pPr>
    </w:p>
    <w:p w14:paraId="2A1130E5" w14:textId="7CCF17E4" w:rsidR="00837CD8" w:rsidRPr="00E41776" w:rsidRDefault="00837CD8" w:rsidP="00837CD8">
      <w:pPr>
        <w:rPr>
          <w:rFonts w:asciiTheme="minorHAnsi" w:eastAsia="Century Gothic" w:hAnsiTheme="minorHAnsi" w:cstheme="minorHAnsi"/>
          <w:b/>
          <w:bCs/>
          <w:sz w:val="28"/>
          <w:szCs w:val="28"/>
        </w:rPr>
      </w:pPr>
      <w:r w:rsidRPr="00E41776">
        <w:rPr>
          <w:rFonts w:asciiTheme="minorHAnsi" w:eastAsia="Century Gothic" w:hAnsiTheme="minorHAnsi" w:cstheme="minorHAnsi"/>
          <w:b/>
          <w:bCs/>
          <w:sz w:val="28"/>
          <w:szCs w:val="28"/>
        </w:rPr>
        <w:t>Please Note: The Erie school District is contributing $40 per student that orders. This has already been deducted from the base price of the jacket</w:t>
      </w:r>
      <w:r w:rsidR="00E41776" w:rsidRPr="00E41776"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. </w:t>
      </w:r>
      <w:r w:rsidRPr="00E41776"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 </w:t>
      </w:r>
    </w:p>
    <w:p w14:paraId="46A459AE" w14:textId="77777777" w:rsidR="00837CD8" w:rsidRPr="003A505B" w:rsidRDefault="00837CD8">
      <w:pPr>
        <w:rPr>
          <w:rFonts w:asciiTheme="minorHAnsi" w:hAnsiTheme="minorHAnsi" w:cstheme="minorHAnsi"/>
          <w:sz w:val="24"/>
          <w:szCs w:val="24"/>
        </w:rPr>
      </w:pPr>
    </w:p>
    <w:p w14:paraId="42A57B03" w14:textId="77777777" w:rsidR="00553028" w:rsidRDefault="00553028" w:rsidP="00163ADF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3AC20A96" w14:textId="1F2DFF3D" w:rsidR="00FB527D" w:rsidRPr="00F511C8" w:rsidRDefault="00163ADF" w:rsidP="00163ADF">
      <w:pPr>
        <w:rPr>
          <w:rFonts w:asciiTheme="minorHAnsi" w:hAnsiTheme="minorHAnsi" w:cstheme="minorHAnsi"/>
          <w:sz w:val="28"/>
          <w:szCs w:val="28"/>
        </w:rPr>
      </w:pPr>
      <w:r w:rsidRPr="00F511C8">
        <w:rPr>
          <w:rFonts w:asciiTheme="minorHAnsi" w:hAnsiTheme="minorHAnsi" w:cstheme="minorHAnsi"/>
          <w:sz w:val="28"/>
          <w:szCs w:val="28"/>
        </w:rPr>
        <w:t>**</w:t>
      </w:r>
      <w:r w:rsidR="006D7549" w:rsidRPr="00F511C8">
        <w:rPr>
          <w:rFonts w:asciiTheme="minorHAnsi" w:eastAsia="Century Gothic" w:hAnsiTheme="minorHAnsi" w:cstheme="minorHAnsi"/>
          <w:b/>
          <w:bCs/>
          <w:sz w:val="28"/>
          <w:szCs w:val="28"/>
        </w:rPr>
        <w:t>Jackets must</w:t>
      </w:r>
      <w:r w:rsidR="004A3003" w:rsidRPr="00F511C8"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 be paid in full. All checks can be made </w:t>
      </w:r>
      <w:r w:rsidR="006552F2" w:rsidRPr="00F511C8">
        <w:rPr>
          <w:rFonts w:asciiTheme="minorHAnsi" w:eastAsia="Century Gothic" w:hAnsiTheme="minorHAnsi" w:cstheme="minorHAnsi"/>
          <w:b/>
          <w:bCs/>
          <w:sz w:val="28"/>
          <w:szCs w:val="28"/>
        </w:rPr>
        <w:t>P</w:t>
      </w:r>
      <w:r w:rsidR="004A3003" w:rsidRPr="00F511C8"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ayable to </w:t>
      </w:r>
      <w:r w:rsidR="006552F2" w:rsidRPr="00F511C8">
        <w:rPr>
          <w:rFonts w:asciiTheme="minorHAnsi" w:eastAsia="Century Gothic" w:hAnsiTheme="minorHAnsi" w:cstheme="minorHAnsi"/>
          <w:b/>
          <w:bCs/>
          <w:sz w:val="28"/>
          <w:szCs w:val="28"/>
        </w:rPr>
        <w:t>Erie Public Schools</w:t>
      </w:r>
      <w:r w:rsidRPr="00F511C8">
        <w:rPr>
          <w:rFonts w:asciiTheme="minorHAnsi" w:eastAsia="Century Gothic" w:hAnsiTheme="minorHAnsi" w:cstheme="minorHAnsi"/>
          <w:b/>
          <w:bCs/>
          <w:sz w:val="28"/>
          <w:szCs w:val="28"/>
        </w:rPr>
        <w:t>**</w:t>
      </w:r>
    </w:p>
    <w:p w14:paraId="0EDDEFA8" w14:textId="17376DE3" w:rsidR="00FB527D" w:rsidRPr="004A3003" w:rsidRDefault="00FB527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17EE64" w14:textId="7146ACFD" w:rsidR="00FB527D" w:rsidRDefault="004A3003" w:rsidP="004A3003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 w:rsidRPr="003A505B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Questions? Contact- David Gahan @ 814-746-1852 or by email @ </w:t>
      </w:r>
      <w:hyperlink r:id="rId4" w:history="1">
        <w:r w:rsidRPr="00DA79DD">
          <w:rPr>
            <w:rStyle w:val="Hyperlink"/>
            <w:rFonts w:asciiTheme="minorHAnsi" w:eastAsia="Century Gothic" w:hAnsiTheme="minorHAnsi" w:cstheme="minorHAnsi"/>
            <w:b/>
            <w:bCs/>
            <w:sz w:val="24"/>
            <w:szCs w:val="24"/>
          </w:rPr>
          <w:t>David.gahan@jostens.com</w:t>
        </w:r>
      </w:hyperlink>
    </w:p>
    <w:p w14:paraId="625CAA37" w14:textId="3F675D1F" w:rsidR="004A3003" w:rsidRDefault="004A3003" w:rsidP="004A3003">
      <w:pPr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648699A3" w14:textId="77777777" w:rsidR="00553028" w:rsidRDefault="00553028" w:rsidP="004A300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81F44B5" w14:textId="77777777" w:rsidR="00553028" w:rsidRDefault="00553028" w:rsidP="004A300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C3B659" w14:textId="77777777" w:rsidR="00553028" w:rsidRDefault="00553028" w:rsidP="004A300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9D1AC2" w14:textId="77777777" w:rsidR="00553028" w:rsidRDefault="00553028" w:rsidP="004A300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5FD5AA" w14:textId="5D056169" w:rsidR="00553028" w:rsidRDefault="00E41776" w:rsidP="004A300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276EF28" wp14:editId="17C1AE98">
            <wp:extent cx="948055" cy="519430"/>
            <wp:effectExtent l="0" t="0" r="0" b="0"/>
            <wp:docPr id="2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16C3D" w14:textId="6638358C" w:rsidR="00FB527D" w:rsidRPr="003A505B" w:rsidRDefault="00FB527D" w:rsidP="004A3003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FB527D" w:rsidRPr="003A505B">
      <w:pgSz w:w="12240" w:h="15840"/>
      <w:pgMar w:top="936" w:right="1440" w:bottom="9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7D"/>
    <w:rsid w:val="00061D4A"/>
    <w:rsid w:val="00163ADF"/>
    <w:rsid w:val="00173D5B"/>
    <w:rsid w:val="001935DA"/>
    <w:rsid w:val="001F4418"/>
    <w:rsid w:val="002D1DDF"/>
    <w:rsid w:val="003429EF"/>
    <w:rsid w:val="003A505B"/>
    <w:rsid w:val="00456215"/>
    <w:rsid w:val="00483AED"/>
    <w:rsid w:val="004A3003"/>
    <w:rsid w:val="004E6B26"/>
    <w:rsid w:val="00553028"/>
    <w:rsid w:val="00566566"/>
    <w:rsid w:val="005C47FE"/>
    <w:rsid w:val="00641A28"/>
    <w:rsid w:val="006552F2"/>
    <w:rsid w:val="006D7549"/>
    <w:rsid w:val="00747CEE"/>
    <w:rsid w:val="007E15B6"/>
    <w:rsid w:val="00837CD8"/>
    <w:rsid w:val="009757A0"/>
    <w:rsid w:val="00A0184A"/>
    <w:rsid w:val="00C3589D"/>
    <w:rsid w:val="00C83056"/>
    <w:rsid w:val="00D551C3"/>
    <w:rsid w:val="00DE6CB5"/>
    <w:rsid w:val="00E41776"/>
    <w:rsid w:val="00F45A64"/>
    <w:rsid w:val="00F511C8"/>
    <w:rsid w:val="00F74A36"/>
    <w:rsid w:val="00FB527D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02B6"/>
  <w15:docId w15:val="{BB5557A3-C23F-485C-A40F-546C5055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0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avid.gahan@jost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Gahan</dc:creator>
  <cp:lastModifiedBy>David Gahan</cp:lastModifiedBy>
  <cp:revision>2</cp:revision>
  <dcterms:created xsi:type="dcterms:W3CDTF">2025-10-07T15:57:00Z</dcterms:created>
  <dcterms:modified xsi:type="dcterms:W3CDTF">2025-10-07T15:57:00Z</dcterms:modified>
</cp:coreProperties>
</file>